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Thursday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Upper    </w:t>
      </w:r>
      <w:r>
        <w:t xml:space="preserve">   Room    </w:t>
      </w:r>
      <w:r>
        <w:t xml:space="preserve">   Last    </w:t>
      </w:r>
      <w:r>
        <w:t xml:space="preserve">   Supper    </w:t>
      </w:r>
      <w:r>
        <w:t xml:space="preserve">   Agony    </w:t>
      </w:r>
      <w:r>
        <w:t xml:space="preserve">   Garden    </w:t>
      </w:r>
      <w:r>
        <w:t xml:space="preserve">   Gethsemane    </w:t>
      </w:r>
      <w:r>
        <w:t xml:space="preserve">   washing    </w:t>
      </w:r>
      <w:r>
        <w:t xml:space="preserve">   feet    </w:t>
      </w:r>
      <w:r>
        <w:t xml:space="preserve">   Triduum    </w:t>
      </w:r>
      <w:r>
        <w:t xml:space="preserve">   institution    </w:t>
      </w:r>
      <w:r>
        <w:t xml:space="preserve">   Eucharist    </w:t>
      </w:r>
      <w:r>
        <w:t xml:space="preserve">   Priesthood    </w:t>
      </w:r>
      <w:r>
        <w:t xml:space="preserve">   Maundy    </w:t>
      </w:r>
      <w:r>
        <w:t xml:space="preserve">   Passover    </w:t>
      </w:r>
      <w:r>
        <w:t xml:space="preserve">   Lamb    </w:t>
      </w:r>
      <w:r>
        <w:t xml:space="preserve">   Body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Thursday Word Search</dc:title>
  <dcterms:created xsi:type="dcterms:W3CDTF">2021-10-11T09:10:00Z</dcterms:created>
  <dcterms:modified xsi:type="dcterms:W3CDTF">2021-10-11T09:10:00Z</dcterms:modified>
</cp:coreProperties>
</file>