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Arise    </w:t>
      </w:r>
      <w:r>
        <w:t xml:space="preserve">   Bunny    </w:t>
      </w:r>
      <w:r>
        <w:t xml:space="preserve">   Cast    </w:t>
      </w:r>
      <w:r>
        <w:t xml:space="preserve">   Cross    </w:t>
      </w:r>
      <w:r>
        <w:t xml:space="preserve">   Crucified    </w:t>
      </w:r>
      <w:r>
        <w:t xml:space="preserve">   Cry    </w:t>
      </w:r>
      <w:r>
        <w:t xml:space="preserve">   Cup    </w:t>
      </w:r>
      <w:r>
        <w:t xml:space="preserve">   Dead    </w:t>
      </w:r>
      <w:r>
        <w:t xml:space="preserve">   Disciple    </w:t>
      </w:r>
      <w:r>
        <w:t xml:space="preserve">   Easter    </w:t>
      </w:r>
      <w:r>
        <w:t xml:space="preserve">   Eucharist    </w:t>
      </w:r>
      <w:r>
        <w:t xml:space="preserve">   Gethsemane    </w:t>
      </w:r>
      <w:r>
        <w:t xml:space="preserve">   Lamb    </w:t>
      </w:r>
      <w:r>
        <w:t xml:space="preserve">   Laud    </w:t>
      </w:r>
      <w:r>
        <w:t xml:space="preserve">   Lily    </w:t>
      </w:r>
      <w:r>
        <w:t xml:space="preserve">   Lots    </w:t>
      </w:r>
      <w:r>
        <w:t xml:space="preserve">   Magdalene    </w:t>
      </w:r>
      <w:r>
        <w:t xml:space="preserve">   Mary    </w:t>
      </w:r>
      <w:r>
        <w:t xml:space="preserve">   Maundy    </w:t>
      </w:r>
      <w:r>
        <w:t xml:space="preserve">   Mob    </w:t>
      </w:r>
      <w:r>
        <w:t xml:space="preserve">   Palm    </w:t>
      </w:r>
      <w:r>
        <w:t xml:space="preserve">   Passion    </w:t>
      </w:r>
      <w:r>
        <w:t xml:space="preserve">   Pharisee    </w:t>
      </w:r>
      <w:r>
        <w:t xml:space="preserve">   Pierced    </w:t>
      </w:r>
      <w:r>
        <w:t xml:space="preserve">   Pilate    </w:t>
      </w:r>
      <w:r>
        <w:t xml:space="preserve">   Resurrect    </w:t>
      </w:r>
      <w:r>
        <w:t xml:space="preserve">   Sin    </w:t>
      </w:r>
      <w:r>
        <w:t xml:space="preserve">   Spit    </w:t>
      </w:r>
      <w:r>
        <w:t xml:space="preserve">   Stigmata    </w:t>
      </w:r>
      <w:r>
        <w:t xml:space="preserve">   Thorns    </w:t>
      </w:r>
      <w:r>
        <w:t xml:space="preserve">   Tomb    </w:t>
      </w:r>
      <w:r>
        <w:t xml:space="preserve">   Veil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</dc:title>
  <dcterms:created xsi:type="dcterms:W3CDTF">2021-10-11T09:08:44Z</dcterms:created>
  <dcterms:modified xsi:type="dcterms:W3CDTF">2021-10-11T09:08:44Z</dcterms:modified>
</cp:coreProperties>
</file>