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Tuesday, Jesus took his disciples to the Mount of _________ to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identified by a ____________, betraying him to the chief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for us of Jesus' crucifixion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place where Jesus was crucified on Good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robe or tunic was special because it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on Easter Sunday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right before the stone was rolled back?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garden where Jesus was praying when he was betrayed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Jesus had already died, the Roman soldiers did not break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pieces of silver paid to the man who berayed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meal Jesus and his disciples observed on Maundy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 man who gave his tomb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rolled back the stone sealing the tomb on Easter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Tuesday, this man made plans to betray Jesus to the chief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Jesus ride when entering Jerusalem Palm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Monday, Jesus cleared the ____________ of moneychangers.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2021-10-11T09:09:58Z</dcterms:created>
  <dcterms:modified xsi:type="dcterms:W3CDTF">2021-10-11T09:09:58Z</dcterms:modified>
</cp:coreProperties>
</file>