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BARABBAS    </w:t>
      </w:r>
      <w:r>
        <w:t xml:space="preserve">   BETRAYER    </w:t>
      </w:r>
      <w:r>
        <w:t xml:space="preserve">   CAIAPHAS    </w:t>
      </w:r>
      <w:r>
        <w:t xml:space="preserve">   CRUCIFIED    </w:t>
      </w:r>
      <w:r>
        <w:t xml:space="preserve">   DISCIPLE    </w:t>
      </w:r>
      <w:r>
        <w:t xml:space="preserve">   FLESH    </w:t>
      </w:r>
      <w:r>
        <w:t xml:space="preserve">   GALILEE    </w:t>
      </w:r>
      <w:r>
        <w:t xml:space="preserve">   HEAVEN    </w:t>
      </w:r>
      <w:r>
        <w:t xml:space="preserve">   JESUS    </w:t>
      </w:r>
      <w:r>
        <w:t xml:space="preserve">   JUDAS    </w:t>
      </w:r>
      <w:r>
        <w:t xml:space="preserve">   PETER    </w:t>
      </w:r>
      <w:r>
        <w:t xml:space="preserve">   PROPHESY    </w:t>
      </w:r>
      <w:r>
        <w:t xml:space="preserve">   REMORSEFUL    </w:t>
      </w:r>
      <w:r>
        <w:t xml:space="preserve">   RISEN    </w:t>
      </w:r>
      <w:r>
        <w:t xml:space="preserve">   SAINT MARY    </w:t>
      </w:r>
      <w:r>
        <w:t xml:space="preserve">   SCRIPTURES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2021-10-11T09:10:09Z</dcterms:created>
  <dcterms:modified xsi:type="dcterms:W3CDTF">2021-10-11T09:10:09Z</dcterms:modified>
</cp:coreProperties>
</file>