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____________ of any crime (Matthew 27:4)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Jesus died (Matthew 27:33)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laid Jesus after he died (Matthew 27:60)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title of Jesus (it means anointed one) (Matthew 27:17)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made Jesus wear a scarlet ________ (Matthew 27:28)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disciple denied Jesus 3 times (Matthew 26:69-75)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12 companions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Jesus went to pray after supper (Matthew 26:36)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wore a crown of _________ (Matthew 27:29)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man from Cyrene who carried Jesus' cross (Matthew 27:32)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and 2 thieves were ___________ together (Matthew 27:38)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Prisoner set free instead of Jesus (Matthew 27:21)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about __________ o'clock Jesus cried out with a loud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Judas Iscariot ___________ Jesus (Matthew 27:4)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 Governor (Matthew 27:2)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betrayed for __________ pieces of silver (Matthew 27:3)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 hanging in the Temple was torn in two from top to bottom (Matthew 27:51)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2021-10-11T09:10:19Z</dcterms:created>
  <dcterms:modified xsi:type="dcterms:W3CDTF">2021-10-11T09:10:19Z</dcterms:modified>
</cp:coreProperties>
</file>