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High Priest where Jesus went when he was arrested.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represents Jesus'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took 3 disciples to the garden.  Peter, James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was known as the King of the____________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the last supper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supper Jesus washed the disciples__________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what was put in Jesus' side to make sure he was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the last supper, Jesus went to the garden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was made to wear a crown made from thorny__________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food Jesus broke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knocked over their tables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ate with them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crucified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carried Jesus' cross part of the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where the Last Supper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silver coins Judas was prepared to hand Jesus over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Judas _________ Jesus to identify him to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cut off the ear of the Chief Priest's Servant?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Crossword</dc:title>
  <dcterms:created xsi:type="dcterms:W3CDTF">2021-10-11T09:09:52Z</dcterms:created>
  <dcterms:modified xsi:type="dcterms:W3CDTF">2021-10-11T09:09:52Z</dcterms:modified>
</cp:coreProperties>
</file>