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Candle = J_____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Thursday/________ 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Candle = H_____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eat ___________ eggs during easter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Candle = L____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______ events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the candle representing Mothers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Candle = J___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Candle = P______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type of plant?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Crossword</dc:title>
  <dcterms:created xsi:type="dcterms:W3CDTF">2021-10-11T09:08:56Z</dcterms:created>
  <dcterms:modified xsi:type="dcterms:W3CDTF">2021-10-11T09:08:56Z</dcterms:modified>
</cp:coreProperties>
</file>