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day Jesus cleansed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everything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Jesus'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Disciples betrayed Jesus at the Passover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people waved when Jesus came on his donkey?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did Jesus ride on Palm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crucified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blood of christ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Week Crossword</dc:title>
  <dcterms:created xsi:type="dcterms:W3CDTF">2021-10-11T09:09:29Z</dcterms:created>
  <dcterms:modified xsi:type="dcterms:W3CDTF">2021-10-11T09:09:29Z</dcterms:modified>
</cp:coreProperties>
</file>