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 &amp;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tree does Jesus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whom's house is Jesus taken to, after being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Betrayer?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2 disciples walking to, when they recognize Jesus in the breaking of the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noted to be the first person to see the risen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denounces the scribes &amp;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3 days before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assumed responsibility for the burial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Judas mark Jesus, so the soldiers recognize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garden does Jesus experience His Agony?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name is forever remembered for condemning an innocent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helps Jesus carry His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crowds demand be released on Good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stays with Lazarus, Mary &amp;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high priest at the time of Jesus'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Jesus predict will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town does Jesus go to, 6 days before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does Peter deny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&amp; Easter</dc:title>
  <dcterms:created xsi:type="dcterms:W3CDTF">2021-10-11T09:09:33Z</dcterms:created>
  <dcterms:modified xsi:type="dcterms:W3CDTF">2021-10-11T09:09:33Z</dcterms:modified>
</cp:coreProperties>
</file>