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Week, Resurrection and Ascension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event of Jesus rising from the dead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disciple that betrayed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drink represents Jesus'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part of the trinity?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Jesus going to heaven is known as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 was arrested in the Garden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Christians believe Jesus was taken to heaven how many days after his resurrection?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After Jesus died, he rose from the dead how many days later?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food represents Jesus'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method of execution the Romans used to kill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Jesus' final meal with his disciples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Holy week is the week before what celebration?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According to the Gospels, Jesus told his disciples he would send what to comfort and guide them after he left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Christians believe Jesus' resurrection and ascension confirm their belief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symbols of bread and wine are important in a Christian ceremony known as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day Jesus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went where after he ascended?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Jesus represents what in the Trinity?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colour associated with Good Friday?</w:t>
            </w:r>
          </w:p>
        </w:tc>
      </w:tr>
    </w:tbl>
    <w:p>
      <w:pPr>
        <w:pStyle w:val="WordBankMedium"/>
      </w:pPr>
      <w:r>
        <w:t xml:space="preserve">   Crucifixion    </w:t>
      </w:r>
      <w:r>
        <w:t xml:space="preserve">   The Last Supper    </w:t>
      </w:r>
      <w:r>
        <w:t xml:space="preserve">   Easter    </w:t>
      </w:r>
      <w:r>
        <w:t xml:space="preserve">   Judas    </w:t>
      </w:r>
      <w:r>
        <w:t xml:space="preserve">   Bread    </w:t>
      </w:r>
      <w:r>
        <w:t xml:space="preserve">   Wine    </w:t>
      </w:r>
      <w:r>
        <w:t xml:space="preserve">   Good Friday    </w:t>
      </w:r>
      <w:r>
        <w:t xml:space="preserve">   Eucharist    </w:t>
      </w:r>
      <w:r>
        <w:t xml:space="preserve">   Three    </w:t>
      </w:r>
      <w:r>
        <w:t xml:space="preserve">   Resurrection    </w:t>
      </w:r>
      <w:r>
        <w:t xml:space="preserve">   The Holy Spirit    </w:t>
      </w:r>
      <w:r>
        <w:t xml:space="preserve">   Forty    </w:t>
      </w:r>
      <w:r>
        <w:t xml:space="preserve">   Ascension    </w:t>
      </w:r>
      <w:r>
        <w:t xml:space="preserve">   Heaven    </w:t>
      </w:r>
      <w:r>
        <w:t xml:space="preserve">   Holy Trinity    </w:t>
      </w:r>
      <w:r>
        <w:t xml:space="preserve">   Father    </w:t>
      </w:r>
      <w:r>
        <w:t xml:space="preserve">   Gethsemane    </w:t>
      </w:r>
      <w:r>
        <w:t xml:space="preserve">   Red    </w:t>
      </w:r>
      <w:r>
        <w:t xml:space="preserve">   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Week, Resurrection and Ascension</dc:title>
  <dcterms:created xsi:type="dcterms:W3CDTF">2021-10-11T09:09:18Z</dcterms:created>
  <dcterms:modified xsi:type="dcterms:W3CDTF">2021-10-11T09:09:18Z</dcterms:modified>
</cp:coreProperties>
</file>