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 Thursday -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dinner led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the Jesus had risen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being taken up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death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Judas appeared with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coming back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they ate bread or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bad things about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day at Easter which is known as 'mourning'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put on trial on this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Thursday - Sunday</dc:title>
  <dcterms:created xsi:type="dcterms:W3CDTF">2021-10-11T09:10:05Z</dcterms:created>
  <dcterms:modified xsi:type="dcterms:W3CDTF">2021-10-11T09:10:05Z</dcterms:modified>
</cp:coreProperties>
</file>