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Holy Week Words</w:t>
      </w:r>
    </w:p>
    <w:p>
      <w:pPr>
        <w:pStyle w:val="Questions"/>
      </w:pPr>
      <w:r>
        <w:t xml:space="preserve">1. NSAONHA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LMEETP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ESIPRST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MEEECNRAMRB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RBATEY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IREFICACS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AERYRP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RDAGU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TRLEA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SRLLOC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PLEOGS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TRPHOPE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NYMEO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MJAELSURE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EDKYON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MALP HCRNBA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hosanna    </w:t>
      </w:r>
      <w:r>
        <w:t xml:space="preserve">   temple    </w:t>
      </w:r>
      <w:r>
        <w:t xml:space="preserve">   priests    </w:t>
      </w:r>
      <w:r>
        <w:t xml:space="preserve">   remembrance    </w:t>
      </w:r>
      <w:r>
        <w:t xml:space="preserve">   betray    </w:t>
      </w:r>
      <w:r>
        <w:t xml:space="preserve">   sacrifice    </w:t>
      </w:r>
      <w:r>
        <w:t xml:space="preserve">   prayer    </w:t>
      </w:r>
      <w:r>
        <w:t xml:space="preserve">   guard    </w:t>
      </w:r>
      <w:r>
        <w:t xml:space="preserve">   alert    </w:t>
      </w:r>
      <w:r>
        <w:t xml:space="preserve">   scroll    </w:t>
      </w:r>
      <w:r>
        <w:t xml:space="preserve">   gospel    </w:t>
      </w:r>
      <w:r>
        <w:t xml:space="preserve">   prophet    </w:t>
      </w:r>
      <w:r>
        <w:t xml:space="preserve">   money    </w:t>
      </w:r>
      <w:r>
        <w:t xml:space="preserve">   Jerusalem    </w:t>
      </w:r>
      <w:r>
        <w:t xml:space="preserve">   donkey    </w:t>
      </w:r>
      <w:r>
        <w:t xml:space="preserve">   palm branch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Week Words</dc:title>
  <dcterms:created xsi:type="dcterms:W3CDTF">2021-10-11T09:09:50Z</dcterms:created>
  <dcterms:modified xsi:type="dcterms:W3CDTF">2021-10-11T09:09:50Z</dcterms:modified>
</cp:coreProperties>
</file>