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Holy Week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disciple who betrayed Jesus?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Pontius Pilate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day Jesus rose from the dead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Palm Sunday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Jesus born?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Good Friday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did Judas get for betraying Jesus?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Holy Week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parade when Jesus rides into Jerusalem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Easter Sunday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day Jesus was crucified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30 pieces of silver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Roman governor who condemned Jesus to death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40 days we prepare for Christmas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Stations of the Cross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Town where Jesus was crucified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Jerusalem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40 days we prepare for Easter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Judas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time from Palm Sunday to Easter Sunday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Advent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Prayer where we retrace Jesus steps to his death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Bethlehem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Week </dc:title>
  <dcterms:created xsi:type="dcterms:W3CDTF">2021-10-11T09:09:22Z</dcterms:created>
  <dcterms:modified xsi:type="dcterms:W3CDTF">2021-10-11T09:09:22Z</dcterms:modified>
</cp:coreProperties>
</file>