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Holy Week and Easter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week leading up to Jesus’ death and resurrection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Three holy days: Maundy Thursday, Good Friday and Holy Saturday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14 images which show the journey Jesus took as he carried His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final periods of Jesus’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day on which Jesus died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day Jesus entered Jerusalem on a Donkey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Christian shows their respect to the cross usually through genuflection or a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shared His Last Supper with His disciples before His arrest, trial and crucifixion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Rising from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Saturday before Easter Sunday, where Christians wait for the resurrection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 of execution where a person was nailed to a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celebration within the Christian faith remembering the resurrection of Jesus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Week and Easter Keywords</dc:title>
  <dcterms:created xsi:type="dcterms:W3CDTF">2021-10-11T09:09:24Z</dcterms:created>
  <dcterms:modified xsi:type="dcterms:W3CDTF">2021-10-11T09:09:24Z</dcterms:modified>
</cp:coreProperties>
</file>