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annoint    </w:t>
      </w:r>
      <w:r>
        <w:t xml:space="preserve">   betray    </w:t>
      </w:r>
      <w:r>
        <w:t xml:space="preserve">   den of thieves     </w:t>
      </w:r>
      <w:r>
        <w:t xml:space="preserve">   donkey    </w:t>
      </w:r>
      <w:r>
        <w:t xml:space="preserve">   garden    </w:t>
      </w:r>
      <w:r>
        <w:t xml:space="preserve">   Gethsemane    </w:t>
      </w:r>
      <w:r>
        <w:t xml:space="preserve">   house of prayer    </w:t>
      </w:r>
      <w:r>
        <w:t xml:space="preserve">   Jerusalem    </w:t>
      </w:r>
      <w:r>
        <w:t xml:space="preserve">   keep watch    </w:t>
      </w:r>
      <w:r>
        <w:t xml:space="preserve">   king    </w:t>
      </w:r>
      <w:r>
        <w:t xml:space="preserve">   Moneychangers    </w:t>
      </w:r>
      <w:r>
        <w:t xml:space="preserve">   Palm Sunday    </w:t>
      </w:r>
      <w:r>
        <w:t xml:space="preserve">   palms    </w:t>
      </w:r>
      <w:r>
        <w:t xml:space="preserve">   Passover    </w:t>
      </w:r>
      <w:r>
        <w:t xml:space="preserve">   temple    </w:t>
      </w:r>
      <w:r>
        <w:t xml:space="preserve">   Upper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</dc:title>
  <dcterms:created xsi:type="dcterms:W3CDTF">2021-10-11T09:08:34Z</dcterms:created>
  <dcterms:modified xsi:type="dcterms:W3CDTF">2021-10-11T09:08:34Z</dcterms:modified>
</cp:coreProperties>
</file>