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PRAYER    </w:t>
      </w:r>
      <w:r>
        <w:t xml:space="preserve">   RELATIONSHIP    </w:t>
      </w:r>
      <w:r>
        <w:t xml:space="preserve">   CATHOLIC    </w:t>
      </w:r>
      <w:r>
        <w:t xml:space="preserve">   CROSS    </w:t>
      </w:r>
      <w:r>
        <w:t xml:space="preserve">   SPIRIT    </w:t>
      </w:r>
      <w:r>
        <w:t xml:space="preserve">   HEAVEN    </w:t>
      </w:r>
      <w:r>
        <w:t xml:space="preserve">   MARY    </w:t>
      </w:r>
      <w:r>
        <w:t xml:space="preserve">   JESUS    </w:t>
      </w:r>
      <w:r>
        <w:t xml:space="preserve">   GOD    </w:t>
      </w:r>
      <w:r>
        <w:t xml:space="preserve">   LOVE    </w:t>
      </w:r>
      <w:r>
        <w:t xml:space="preserve">   CHRIST    </w:t>
      </w:r>
      <w:r>
        <w:t xml:space="preserve">   WINE    </w:t>
      </w:r>
      <w:r>
        <w:t xml:space="preserve">   BREAD    </w:t>
      </w:r>
      <w:r>
        <w:t xml:space="preserve">   HOLY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Word Search</dc:title>
  <dcterms:created xsi:type="dcterms:W3CDTF">2021-10-11T09:09:13Z</dcterms:created>
  <dcterms:modified xsi:type="dcterms:W3CDTF">2021-10-11T09:09:13Z</dcterms:modified>
</cp:coreProperties>
</file>