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(in Christianity and other monotheistic religions) the creator and ruler of the universe and source of all moral authority; the supreme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solemn request for help or expression of thanks addressed to God or an object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say this when we start a 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 a spiritual being believed to act as an attendant, agent, or messenger of God, conventionally represented in human form with wings and a long robe.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dedicated or consecrated to God or a religious purpose; sacred.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acknowledged as holy or virtuous and typically regarded as being in heaven after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 or express sincere regret or remorse about one's wrongdoing or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preservation or deliverance from harm, ruin, or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and oldest festival of the Christian Church, celebrating the resurrection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when the Holy spirit came to the Apostles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saves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belief in God or in the doctrines of a religion, based on spiritual apprehension rather than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great pleasure and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immoral act considered to be a transgression against divine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crossword puzzle </dc:title>
  <dcterms:created xsi:type="dcterms:W3CDTF">2021-10-11T09:09:14Z</dcterms:created>
  <dcterms:modified xsi:type="dcterms:W3CDTF">2021-10-11T09:09:14Z</dcterms:modified>
</cp:coreProperties>
</file>