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altar    </w:t>
      </w:r>
      <w:r>
        <w:t xml:space="preserve">   cloud    </w:t>
      </w:r>
      <w:r>
        <w:t xml:space="preserve">   field    </w:t>
      </w:r>
      <w:r>
        <w:t xml:space="preserve">   fire    </w:t>
      </w:r>
      <w:r>
        <w:t xml:space="preserve">   GOD    </w:t>
      </w:r>
      <w:r>
        <w:t xml:space="preserve">   LORD    </w:t>
      </w:r>
      <w:r>
        <w:t xml:space="preserve">   manna    </w:t>
      </w:r>
      <w:r>
        <w:t xml:space="preserve">   Moses    </w:t>
      </w:r>
      <w:r>
        <w:t xml:space="preserve">   plague    </w:t>
      </w:r>
      <w:r>
        <w:t xml:space="preserve">   pray    </w:t>
      </w:r>
      <w:r>
        <w:t xml:space="preserve">   rod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</dc:title>
  <dcterms:created xsi:type="dcterms:W3CDTF">2021-10-11T09:09:29Z</dcterms:created>
  <dcterms:modified xsi:type="dcterms:W3CDTF">2021-10-11T09:09:29Z</dcterms:modified>
</cp:coreProperties>
</file>