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agape    </w:t>
      </w:r>
      <w:r>
        <w:t xml:space="preserve">   beatitudes    </w:t>
      </w:r>
      <w:r>
        <w:t xml:space="preserve">   chasity    </w:t>
      </w:r>
      <w:r>
        <w:t xml:space="preserve">   commandments    </w:t>
      </w:r>
      <w:r>
        <w:t xml:space="preserve">   conscience    </w:t>
      </w:r>
      <w:r>
        <w:t xml:space="preserve">   contract    </w:t>
      </w:r>
      <w:r>
        <w:t xml:space="preserve">   covenant    </w:t>
      </w:r>
      <w:r>
        <w:t xml:space="preserve">   creation    </w:t>
      </w:r>
      <w:r>
        <w:t xml:space="preserve">   decreation    </w:t>
      </w:r>
      <w:r>
        <w:t xml:space="preserve">   envy    </w:t>
      </w:r>
      <w:r>
        <w:t xml:space="preserve">   eros    </w:t>
      </w:r>
      <w:r>
        <w:t xml:space="preserve">   faith    </w:t>
      </w:r>
      <w:r>
        <w:t xml:space="preserve">   forgiveness    </w:t>
      </w:r>
      <w:r>
        <w:t xml:space="preserve">   freedom    </w:t>
      </w:r>
      <w:r>
        <w:t xml:space="preserve">   gluttony    </w:t>
      </w:r>
      <w:r>
        <w:t xml:space="preserve">   greed    </w:t>
      </w:r>
      <w:r>
        <w:t xml:space="preserve">   incarnation    </w:t>
      </w:r>
      <w:r>
        <w:t xml:space="preserve">   intimacy    </w:t>
      </w:r>
      <w:r>
        <w:t xml:space="preserve">   lust    </w:t>
      </w:r>
      <w:r>
        <w:t xml:space="preserve">   magisterium    </w:t>
      </w:r>
      <w:r>
        <w:t xml:space="preserve">   marriage    </w:t>
      </w:r>
      <w:r>
        <w:t xml:space="preserve">   meek    </w:t>
      </w:r>
      <w:r>
        <w:t xml:space="preserve">   merciful    </w:t>
      </w:r>
      <w:r>
        <w:t xml:space="preserve">   peacemakers    </w:t>
      </w:r>
      <w:r>
        <w:t xml:space="preserve">   pride    </w:t>
      </w:r>
      <w:r>
        <w:t xml:space="preserve">   recreation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search</dc:title>
  <dcterms:created xsi:type="dcterms:W3CDTF">2021-10-11T09:10:04Z</dcterms:created>
  <dcterms:modified xsi:type="dcterms:W3CDTF">2021-10-11T09:10:04Z</dcterms:modified>
</cp:coreProperties>
</file>