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prepared spices and perfumes,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prepare for during holy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put the body of Jesus in his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holy people do more of on this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Jesus was locked in the ______________ 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last years palm leaves turned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feet does Jesus wash?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Jesus put after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Jesus enter on Holy Monday?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betrays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a donkey signify?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other name for Ash Wednesday?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was Jesus nailed to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bread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ends on holy Saturday?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is the last supper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show when palm leaves are laid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Jesus ride into where on a donkey?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wine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throws buyers and __________ out of a holy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</dc:title>
  <dcterms:created xsi:type="dcterms:W3CDTF">2021-10-11T09:09:47Z</dcterms:created>
  <dcterms:modified xsi:type="dcterms:W3CDTF">2021-10-11T09:09:47Z</dcterms:modified>
</cp:coreProperties>
</file>