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Holyrood Palace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stands on an extinct volcano.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important family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has a seat beside the castle. Who is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attractive prince who lived in Holyrood Palace?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head was nice, while she had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castle became a palace in the ______________ century.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old building that is not complete is called a__________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not a kilometre. It's the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Monks live 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state apartments you can visit.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Holyrood Palace</dc:title>
  <dcterms:created xsi:type="dcterms:W3CDTF">2021-10-11T09:09:31Z</dcterms:created>
  <dcterms:modified xsi:type="dcterms:W3CDTF">2021-10-11T09:09:31Z</dcterms:modified>
</cp:coreProperties>
</file>