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Homai te Pakipaki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directly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pakipaki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koneke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mauii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his / 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fall 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haangai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whakaroto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Homai te Pakipaki</dc:title>
  <dcterms:created xsi:type="dcterms:W3CDTF">2021-10-11T09:09:28Z</dcterms:created>
  <dcterms:modified xsi:type="dcterms:W3CDTF">2021-10-11T09:09:28Z</dcterms:modified>
</cp:coreProperties>
</file>