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Hombre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tener tos    </w:t>
      </w:r>
      <w:r>
        <w:t xml:space="preserve">   Guardar cama    </w:t>
      </w:r>
      <w:r>
        <w:t xml:space="preserve">   quedarseencama    </w:t>
      </w:r>
      <w:r>
        <w:t xml:space="preserve">   relajarse    </w:t>
      </w:r>
      <w:r>
        <w:t xml:space="preserve">   ponersehielo    </w:t>
      </w:r>
      <w:r>
        <w:t xml:space="preserve">   elsíntoma    </w:t>
      </w:r>
      <w:r>
        <w:t xml:space="preserve">   la sillade ruedas    </w:t>
      </w:r>
      <w:r>
        <w:t xml:space="preserve">   lasangre    </w:t>
      </w:r>
      <w:r>
        <w:t xml:space="preserve">   la sala de emergencia    </w:t>
      </w:r>
      <w:r>
        <w:t xml:space="preserve">   recetar    </w:t>
      </w:r>
      <w:r>
        <w:t xml:space="preserve">   la receta    </w:t>
      </w:r>
      <w:r>
        <w:t xml:space="preserve">   sacarunaradiografía    </w:t>
      </w:r>
      <w:r>
        <w:t xml:space="preserve">   laradiografía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3</dc:title>
  <dcterms:created xsi:type="dcterms:W3CDTF">2021-10-11T09:10:00Z</dcterms:created>
  <dcterms:modified xsi:type="dcterms:W3CDTF">2021-10-11T09:10:00Z</dcterms:modified>
</cp:coreProperties>
</file>