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5.2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neither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ten-story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close to,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 one, nobody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5.2</dc:title>
  <dcterms:created xsi:type="dcterms:W3CDTF">2021-10-11T09:09:20Z</dcterms:created>
  <dcterms:modified xsi:type="dcterms:W3CDTF">2021-10-11T09:09:20Z</dcterms:modified>
</cp:coreProperties>
</file>