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Hombre 6.1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elrestarante    </w:t>
      </w:r>
      <w:r>
        <w:t xml:space="preserve">   elvaso    </w:t>
      </w:r>
      <w:r>
        <w:t xml:space="preserve">   traer    </w:t>
      </w:r>
      <w:r>
        <w:t xml:space="preserve">   tomar    </w:t>
      </w:r>
      <w:r>
        <w:t xml:space="preserve">   eltenedor    </w:t>
      </w:r>
      <w:r>
        <w:t xml:space="preserve">   laservilleta    </w:t>
      </w:r>
      <w:r>
        <w:t xml:space="preserve">   quisiera    </w:t>
      </w:r>
      <w:r>
        <w:t xml:space="preserve">   elpostre    </w:t>
      </w:r>
      <w:r>
        <w:t xml:space="preserve">   poder    </w:t>
      </w:r>
      <w:r>
        <w:t xml:space="preserve">   elplatohondo    </w:t>
      </w:r>
      <w:r>
        <w:t xml:space="preserve">   elplato    </w:t>
      </w:r>
      <w:r>
        <w:t xml:space="preserve">   desear    </w:t>
      </w:r>
      <w:r>
        <w:t xml:space="preserve">   lacuenta    </w:t>
      </w:r>
      <w:r>
        <w:t xml:space="preserve">   elcuchillo    </w:t>
      </w:r>
      <w:r>
        <w:t xml:space="preserve">   lacuchara    </w:t>
      </w:r>
      <w:r>
        <w:t xml:space="preserve">   eltomate    </w:t>
      </w:r>
      <w:r>
        <w:t xml:space="preserve">   lasopa    </w:t>
      </w:r>
      <w:r>
        <w:t xml:space="preserve">   servir    </w:t>
      </w:r>
      <w:r>
        <w:t xml:space="preserve">   elsandwichde    </w:t>
      </w:r>
      <w:r>
        <w:t xml:space="preserve">   lasalsa    </w:t>
      </w:r>
      <w:r>
        <w:t xml:space="preserve">   riquísimo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6.1</dc:title>
  <dcterms:created xsi:type="dcterms:W3CDTF">2021-10-11T09:09:27Z</dcterms:created>
  <dcterms:modified xsi:type="dcterms:W3CDTF">2021-10-11T09:09:27Z</dcterms:modified>
</cp:coreProperties>
</file>