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Hombre 6.2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lamanzana    </w:t>
      </w:r>
      <w:r>
        <w:t xml:space="preserve">   lanaranja    </w:t>
      </w:r>
      <w:r>
        <w:t xml:space="preserve">   elpan    </w:t>
      </w:r>
      <w:r>
        <w:t xml:space="preserve">   elpandulce    </w:t>
      </w:r>
      <w:r>
        <w:t xml:space="preserve">   elpantostado    </w:t>
      </w:r>
      <w:r>
        <w:t xml:space="preserve">   elpastel    </w:t>
      </w:r>
      <w:r>
        <w:t xml:space="preserve">   elpescado    </w:t>
      </w:r>
      <w:r>
        <w:t xml:space="preserve">   elpollo    </w:t>
      </w:r>
      <w:r>
        <w:t xml:space="preserve">   eltocino    </w:t>
      </w:r>
      <w:r>
        <w:t xml:space="preserve">   lazanahoria    </w:t>
      </w:r>
      <w:r>
        <w:t xml:space="preserve">   laayuda    </w:t>
      </w:r>
      <w:r>
        <w:t xml:space="preserve">   ayudar    </w:t>
      </w:r>
      <w:r>
        <w:t xml:space="preserve">   Puedo    </w:t>
      </w:r>
      <w:r>
        <w:t xml:space="preserve">   elrefrigerador    </w:t>
      </w:r>
      <w:r>
        <w:t xml:space="preserve">   añadir    </w:t>
      </w:r>
      <w:r>
        <w:t xml:space="preserve">   calentar    </w:t>
      </w:r>
      <w:r>
        <w:t xml:space="preserve">   cortar    </w:t>
      </w:r>
      <w:r>
        <w:t xml:space="preserve">   mezclar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6.2</dc:title>
  <dcterms:created xsi:type="dcterms:W3CDTF">2021-10-11T09:09:32Z</dcterms:created>
  <dcterms:modified xsi:type="dcterms:W3CDTF">2021-10-11T09:09:32Z</dcterms:modified>
</cp:coreProperties>
</file>