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 ones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bathe; 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train/practice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find/meet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take a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brush ones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comb ones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get/stand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dry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7</dc:title>
  <dcterms:created xsi:type="dcterms:W3CDTF">2021-10-11T09:09:34Z</dcterms:created>
  <dcterms:modified xsi:type="dcterms:W3CDTF">2021-10-11T09:09:34Z</dcterms:modified>
</cp:coreProperties>
</file>