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tener resfriado    </w:t>
      </w:r>
      <w:r>
        <w:t xml:space="preserve">   te veo mal    </w:t>
      </w:r>
      <w:r>
        <w:t xml:space="preserve">   subir de peso    </w:t>
      </w:r>
      <w:r>
        <w:t xml:space="preserve">   Qué to pasa    </w:t>
      </w:r>
      <w:r>
        <w:t xml:space="preserve">   me duele    </w:t>
      </w:r>
      <w:r>
        <w:t xml:space="preserve">   estar triste    </w:t>
      </w:r>
      <w:r>
        <w:t xml:space="preserve">   estar nervioso    </w:t>
      </w:r>
      <w:r>
        <w:t xml:space="preserve">   estar enojado    </w:t>
      </w:r>
      <w:r>
        <w:t xml:space="preserve">   estar enfermo    </w:t>
      </w:r>
      <w:r>
        <w:t xml:space="preserve">   estar contento    </w:t>
      </w:r>
      <w:r>
        <w:t xml:space="preserve">   estar cansado    </w:t>
      </w:r>
      <w:r>
        <w:t xml:space="preserve">   estar aburrido    </w:t>
      </w:r>
      <w:r>
        <w:t xml:space="preserve">   es que    </w:t>
      </w:r>
      <w:r>
        <w:t xml:space="preserve">   enojarse    </w:t>
      </w:r>
      <w:r>
        <w:t xml:space="preserve">   doler    </w:t>
      </w:r>
      <w:r>
        <w:t xml:space="preserve">   dejar de fumar    </w:t>
      </w:r>
      <w:r>
        <w:t xml:space="preserve">   caminar    </w:t>
      </w:r>
      <w:r>
        <w:t xml:space="preserve">   bajar de peso    </w:t>
      </w:r>
      <w:r>
        <w:t xml:space="preserve">   Qué haces para relajarte    </w:t>
      </w:r>
      <w:r>
        <w:t xml:space="preserve">   la toalla    </w:t>
      </w:r>
      <w:r>
        <w:t xml:space="preserve">   la secadora de pelo    </w:t>
      </w:r>
      <w:r>
        <w:t xml:space="preserve">   el piyama    </w:t>
      </w:r>
      <w:r>
        <w:t xml:space="preserve">   la pierna    </w:t>
      </w:r>
      <w:r>
        <w:t xml:space="preserve">   la pasta de dientes    </w:t>
      </w:r>
      <w:r>
        <w:t xml:space="preserve">   la navaja    </w:t>
      </w:r>
      <w:r>
        <w:t xml:space="preserve">   la nariz    </w:t>
      </w:r>
      <w:r>
        <w:t xml:space="preserve">   el maquillaje    </w:t>
      </w:r>
      <w:r>
        <w:t xml:space="preserve">   eljabón    </w:t>
      </w:r>
      <w:r>
        <w:t xml:space="preserve">   los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7</dc:title>
  <dcterms:created xsi:type="dcterms:W3CDTF">2021-10-11T09:09:37Z</dcterms:created>
  <dcterms:modified xsi:type="dcterms:W3CDTF">2021-10-11T09:09:37Z</dcterms:modified>
</cp:coreProperties>
</file>