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los pantelones cortos    </w:t>
      </w:r>
      <w:r>
        <w:t xml:space="preserve">   los pantelones    </w:t>
      </w:r>
      <w:r>
        <w:t xml:space="preserve">   otro    </w:t>
      </w:r>
      <w:r>
        <w:t xml:space="preserve">   me gustaría    </w:t>
      </w:r>
      <w:r>
        <w:t xml:space="preserve">   llevar    </w:t>
      </w:r>
      <w:r>
        <w:t xml:space="preserve">   devoler    </w:t>
      </w:r>
      <w:r>
        <w:t xml:space="preserve">   el dependiente    </w:t>
      </w:r>
      <w:r>
        <w:t xml:space="preserve">   de seda    </w:t>
      </w:r>
      <w:r>
        <w:t xml:space="preserve">   de lana    </w:t>
      </w:r>
      <w:r>
        <w:t xml:space="preserve">   de algodón    </w:t>
      </w:r>
      <w:r>
        <w:t xml:space="preserve">   el color    </w:t>
      </w:r>
      <w:r>
        <w:t xml:space="preserve">   el cliente    </w:t>
      </w:r>
      <w:r>
        <w:t xml:space="preserve">   la falda    </w:t>
      </w:r>
      <w:r>
        <w:t xml:space="preserve">   la chaqueta    </w:t>
      </w:r>
      <w:r>
        <w:t xml:space="preserve">   la camiseta    </w:t>
      </w:r>
      <w:r>
        <w:t xml:space="preserve">   la camisa    </w:t>
      </w:r>
      <w:r>
        <w:t xml:space="preserve">   los calcetines    </w:t>
      </w:r>
      <w:r>
        <w:t xml:space="preserve">   las botas    </w:t>
      </w:r>
      <w:r>
        <w:t xml:space="preserve">   la bolsa    </w:t>
      </w:r>
      <w:r>
        <w:t xml:space="preserve">   la blusa    </w:t>
      </w:r>
      <w:r>
        <w:t xml:space="preserve">   el abrigo    </w:t>
      </w:r>
      <w:r>
        <w:t xml:space="preserve">   tener razón    </w:t>
      </w:r>
      <w:r>
        <w:t xml:space="preserve">   cerrar    </w:t>
      </w:r>
      <w:r>
        <w:t xml:space="preserve">   quedar bien    </w:t>
      </w:r>
      <w:r>
        <w:t xml:space="preserve">   pequeño    </w:t>
      </w:r>
      <w:r>
        <w:t xml:space="preserve">   laganga    </w:t>
      </w:r>
      <w:r>
        <w:t xml:space="preserve">   feo    </w:t>
      </w:r>
      <w:r>
        <w:t xml:space="preserve">   esunrobo    </w:t>
      </w:r>
      <w:r>
        <w:t xml:space="preserve">   costar    </w:t>
      </w:r>
      <w:r>
        <w:t xml:space="preserve">   caro    </w:t>
      </w:r>
      <w:r>
        <w:t xml:space="preserve">   barato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8</dc:title>
  <dcterms:created xsi:type="dcterms:W3CDTF">2021-10-11T09:09:39Z</dcterms:created>
  <dcterms:modified xsi:type="dcterms:W3CDTF">2021-10-11T09:09:39Z</dcterms:modified>
</cp:coreProperties>
</file>