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Hombre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tomar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 una caminata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parade de autobús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estar en línea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montar a caballo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hacer una excursión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premio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jugar en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almacén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ciencia ficción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barrio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acampar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mensajero instantáneo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meter un gol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joyería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cámara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edificio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hacer ejercicio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regatear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visitar un museo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panadería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actriz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de Vocabulario</dc:title>
  <dcterms:created xsi:type="dcterms:W3CDTF">2021-10-11T09:08:40Z</dcterms:created>
  <dcterms:modified xsi:type="dcterms:W3CDTF">2021-10-11T09:08:40Z</dcterms:modified>
</cp:coreProperties>
</file>