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de Vocabulario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cocinar    </w:t>
      </w:r>
      <w:r>
        <w:t xml:space="preserve">   vivir    </w:t>
      </w:r>
      <w:r>
        <w:t xml:space="preserve">   laventana    </w:t>
      </w:r>
      <w:r>
        <w:t xml:space="preserve">   elsofá    </w:t>
      </w:r>
      <w:r>
        <w:t xml:space="preserve">   lasilla    </w:t>
      </w:r>
      <w:r>
        <w:t xml:space="preserve">   lasala    </w:t>
      </w:r>
      <w:r>
        <w:t xml:space="preserve">   lapuerta    </w:t>
      </w:r>
      <w:r>
        <w:t xml:space="preserve">   elpueblo    </w:t>
      </w:r>
      <w:r>
        <w:t xml:space="preserve">   lasplantas    </w:t>
      </w:r>
      <w:r>
        <w:t xml:space="preserve">   pequeño    </w:t>
      </w:r>
      <w:r>
        <w:t xml:space="preserve">   elpatío    </w:t>
      </w:r>
      <w:r>
        <w:t xml:space="preserve">   lamesa    </w:t>
      </w:r>
      <w:r>
        <w:t xml:space="preserve">   eljardín    </w:t>
      </w:r>
      <w:r>
        <w:t xml:space="preserve">   lahabitacíon    </w:t>
      </w:r>
      <w:r>
        <w:t xml:space="preserve">   grande    </w:t>
      </w:r>
      <w:r>
        <w:t xml:space="preserve">   elgaraje    </w:t>
      </w:r>
      <w:r>
        <w:t xml:space="preserve">   elescritorio    </w:t>
      </w:r>
      <w:r>
        <w:t xml:space="preserve">   eledificiodediezpisos    </w:t>
      </w:r>
      <w:r>
        <w:t xml:space="preserve">   eledificio    </w:t>
      </w:r>
      <w:r>
        <w:t xml:space="preserve">   ladireccíon    </w:t>
      </w:r>
      <w:r>
        <w:t xml:space="preserve">   elcomedor    </w:t>
      </w:r>
      <w:r>
        <w:t xml:space="preserve">   lacocina    </w:t>
      </w:r>
      <w:r>
        <w:t xml:space="preserve">   laciudad    </w:t>
      </w:r>
      <w:r>
        <w:t xml:space="preserve">   elcampo    </w:t>
      </w:r>
      <w:r>
        <w:t xml:space="preserve">   lacalle    </w:t>
      </w:r>
      <w:r>
        <w:t xml:space="preserve">   elbaño    </w:t>
      </w:r>
      <w:r>
        <w:t xml:space="preserve">   elapartamento    </w:t>
      </w:r>
      <w:r>
        <w:t xml:space="preserve">   las afueras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de Vocabulario 5.2</dc:title>
  <dcterms:created xsi:type="dcterms:W3CDTF">2021-10-11T09:09:18Z</dcterms:created>
  <dcterms:modified xsi:type="dcterms:W3CDTF">2021-10-11T09:09:18Z</dcterms:modified>
</cp:coreProperties>
</file>