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Hombre de Vocabulario by Blake Dorr/Aaron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Described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There Is /Are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Brunette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Dumb,Silly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His/Her Name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Angry</w:t>
            </w:r>
          </w:p>
        </w:tc>
      </w:tr>
    </w:tbl>
    <w:p>
      <w:pPr>
        <w:pStyle w:val="WordBankMedium"/>
      </w:pPr>
      <w:r>
        <w:t xml:space="preserve">   enojado    </w:t>
      </w:r>
      <w:r>
        <w:t xml:space="preserve">   Rubio    </w:t>
      </w:r>
      <w:r>
        <w:t xml:space="preserve">   aburrido    </w:t>
      </w:r>
      <w:r>
        <w:t xml:space="preserve">   confundio    </w:t>
      </w:r>
      <w:r>
        <w:t xml:space="preserve">   moreno    </w:t>
      </w:r>
      <w:r>
        <w:t xml:space="preserve">   tonto    </w:t>
      </w:r>
      <w:r>
        <w:t xml:space="preserve">   comico    </w:t>
      </w:r>
      <w:r>
        <w:t xml:space="preserve">   contento    </w:t>
      </w:r>
      <w:r>
        <w:t xml:space="preserve">   es    </w:t>
      </w:r>
      <w:r>
        <w:t xml:space="preserve">   esta    </w:t>
      </w:r>
      <w:r>
        <w:t xml:space="preserve">   sellama    </w:t>
      </w:r>
      <w:r>
        <w:t xml:space="preserve">   interesante    </w:t>
      </w:r>
      <w:r>
        <w:t xml:space="preserve">   largo    </w:t>
      </w:r>
      <w:r>
        <w:t xml:space="preserve">   mellamo    </w:t>
      </w:r>
      <w:r>
        <w:t xml:space="preserve">   hay    </w:t>
      </w:r>
      <w:r>
        <w:t xml:space="preserve">   cansado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Hombre de Vocabulario by Blake Dorr/Aaron</dc:title>
  <dcterms:created xsi:type="dcterms:W3CDTF">2021-10-11T09:10:07Z</dcterms:created>
  <dcterms:modified xsi:type="dcterms:W3CDTF">2021-10-11T09:10:07Z</dcterms:modified>
</cp:coreProperties>
</file>