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Hombre de Vocabulario by Blake Dorr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celebrate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Day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nose</w:t>
            </w:r>
          </w:p>
        </w:tc>
      </w:tr>
    </w:tbl>
    <w:p>
      <w:pPr>
        <w:pStyle w:val="WordBankMedium"/>
      </w:pPr>
      <w:r>
        <w:t xml:space="preserve">   losadornos    </w:t>
      </w:r>
      <w:r>
        <w:t xml:space="preserve">   anaranjado    </w:t>
      </w:r>
      <w:r>
        <w:t xml:space="preserve">   elarte    </w:t>
      </w:r>
      <w:r>
        <w:t xml:space="preserve">   laboca    </w:t>
      </w:r>
      <w:r>
        <w:t xml:space="preserve">   lacabeza    </w:t>
      </w:r>
      <w:r>
        <w:t xml:space="preserve">   lacalavera    </w:t>
      </w:r>
      <w:r>
        <w:t xml:space="preserve">   celebrocon    </w:t>
      </w:r>
      <w:r>
        <w:t xml:space="preserve">   elcuadrado    </w:t>
      </w:r>
      <w:r>
        <w:t xml:space="preserve">   diadelosmuertos    </w:t>
      </w:r>
      <w:r>
        <w:t xml:space="preserve">   dibujar    </w:t>
      </w:r>
      <w:r>
        <w:t xml:space="preserve">   elesqueleto    </w:t>
      </w:r>
      <w:r>
        <w:t xml:space="preserve">   laestrella    </w:t>
      </w:r>
      <w:r>
        <w:t xml:space="preserve">   laflor    </w:t>
      </w:r>
      <w:r>
        <w:t xml:space="preserve">   lanariz    </w:t>
      </w:r>
      <w:r>
        <w:t xml:space="preserve">   laofrenda    </w:t>
      </w:r>
      <w:r>
        <w:t xml:space="preserve">   lavera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de Vocabulario by Blake Dorr</dc:title>
  <dcterms:created xsi:type="dcterms:W3CDTF">2021-10-11T09:10:16Z</dcterms:created>
  <dcterms:modified xsi:type="dcterms:W3CDTF">2021-10-11T09:10:16Z</dcterms:modified>
</cp:coreProperties>
</file>