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Hombre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vuestro    </w:t>
      </w:r>
      <w:r>
        <w:t xml:space="preserve">   nuestro    </w:t>
      </w:r>
      <w:r>
        <w:t xml:space="preserve">   tu    </w:t>
      </w:r>
      <w:r>
        <w:t xml:space="preserve">   su    </w:t>
      </w:r>
      <w:r>
        <w:t xml:space="preserve">   mi    </w:t>
      </w:r>
      <w:r>
        <w:t xml:space="preserve">   sordo    </w:t>
      </w:r>
      <w:r>
        <w:t xml:space="preserve">   hasta    </w:t>
      </w:r>
      <w:r>
        <w:t xml:space="preserve">   entender    </w:t>
      </w:r>
      <w:r>
        <w:t xml:space="preserve">   empezar    </w:t>
      </w:r>
      <w:r>
        <w:t xml:space="preserve">   almorzar    </w:t>
      </w:r>
      <w:r>
        <w:t xml:space="preserve">   dormir    </w:t>
      </w:r>
      <w:r>
        <w:t xml:space="preserve">   delgado    </w:t>
      </w:r>
      <w:r>
        <w:t xml:space="preserve">   callado    </w:t>
      </w:r>
      <w:r>
        <w:t xml:space="preserve">   ciego    </w:t>
      </w:r>
      <w:r>
        <w:t xml:space="preserve">   todos    </w:t>
      </w:r>
      <w:r>
        <w:t xml:space="preserve">   losojos    </w:t>
      </w:r>
      <w:r>
        <w:t xml:space="preserve">   elpelo    </w:t>
      </w:r>
      <w:r>
        <w:t xml:space="preserve">   viejo    </w:t>
      </w:r>
      <w:r>
        <w:t xml:space="preserve">   menor    </w:t>
      </w:r>
      <w:r>
        <w:t xml:space="preserve">   mayor    </w:t>
      </w:r>
      <w:r>
        <w:t xml:space="preserve">   joven    </w:t>
      </w:r>
      <w:r>
        <w:t xml:space="preserve">   gordo    </w:t>
      </w:r>
      <w:r>
        <w:t xml:space="preserve">   elgato    </w:t>
      </w:r>
      <w:r>
        <w:t xml:space="preserve">   elperro    </w:t>
      </w:r>
      <w:r>
        <w:t xml:space="preserve">   lostios    </w:t>
      </w:r>
      <w:r>
        <w:t xml:space="preserve">   losprimos    </w:t>
      </w:r>
      <w:r>
        <w:t xml:space="preserve">   losnietos    </w:t>
      </w:r>
      <w:r>
        <w:t xml:space="preserve">   lospadres    </w:t>
      </w:r>
      <w:r>
        <w:t xml:space="preserve">   silladeruedas    </w:t>
      </w:r>
      <w:r>
        <w:t xml:space="preserve">   loshermanos    </w:t>
      </w:r>
      <w:r>
        <w:t xml:space="preserve">   loshijos    </w:t>
      </w:r>
      <w:r>
        <w:t xml:space="preserve">   losabuelos    </w:t>
      </w:r>
      <w:r>
        <w:t xml:space="preserve">   losparientes    </w:t>
      </w:r>
      <w:r>
        <w:t xml:space="preserve">   lafamilia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de Vocabulario</dc:title>
  <dcterms:created xsi:type="dcterms:W3CDTF">2021-10-11T09:09:15Z</dcterms:created>
  <dcterms:modified xsi:type="dcterms:W3CDTF">2021-10-11T09:09:15Z</dcterms:modified>
</cp:coreProperties>
</file>