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Hombre ninez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doll,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hamster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recordar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iguana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mouse/rat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ninez 2</dc:title>
  <dcterms:created xsi:type="dcterms:W3CDTF">2021-10-11T09:10:11Z</dcterms:created>
  <dcterms:modified xsi:type="dcterms:W3CDTF">2021-10-11T09:10:11Z</dcterms:modified>
</cp:coreProperties>
</file>