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Hombre ninez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obedecer    </w:t>
      </w:r>
      <w:r>
        <w:t xml:space="preserve">   collecionar    </w:t>
      </w:r>
      <w:r>
        <w:t xml:space="preserve">   recordar    </w:t>
      </w:r>
      <w:r>
        <w:t xml:space="preserve">   triciclo    </w:t>
      </w:r>
      <w:r>
        <w:t xml:space="preserve">   bicicleta    </w:t>
      </w:r>
      <w:r>
        <w:t xml:space="preserve">   montar en triciclo    </w:t>
      </w:r>
      <w:r>
        <w:t xml:space="preserve">   caminar    </w:t>
      </w:r>
      <w:r>
        <w:t xml:space="preserve">   frecuentamente    </w:t>
      </w:r>
      <w:r>
        <w:t xml:space="preserve">   porlogeneral    </w:t>
      </w:r>
      <w:r>
        <w:t xml:space="preserve">   de vez un cuando    </w:t>
      </w:r>
      <w:r>
        <w:t xml:space="preserve">   de nino    </w:t>
      </w:r>
      <w:r>
        <w:t xml:space="preserve">   de chiquito    </w:t>
      </w:r>
      <w:r>
        <w:t xml:space="preserve">   de pequino    </w:t>
      </w:r>
      <w:r>
        <w:t xml:space="preserve">   solitario    </w:t>
      </w:r>
      <w:r>
        <w:t xml:space="preserve">   sencillo    </w:t>
      </w:r>
      <w:r>
        <w:t xml:space="preserve">   antipatico    </w:t>
      </w:r>
      <w:r>
        <w:t xml:space="preserve">   rudioso    </w:t>
      </w:r>
      <w:r>
        <w:t xml:space="preserve">   callado    </w:t>
      </w:r>
      <w:r>
        <w:t xml:space="preserve">   egoista    </w:t>
      </w:r>
      <w:r>
        <w:t xml:space="preserve">   travieso    </w:t>
      </w:r>
      <w:r>
        <w:t xml:space="preserve">   timido    </w:t>
      </w:r>
      <w:r>
        <w:t xml:space="preserve">   consentido    </w:t>
      </w:r>
      <w:r>
        <w:t xml:space="preserve">   maleducado    </w:t>
      </w:r>
      <w:r>
        <w:t xml:space="preserve">   bieneducado    </w:t>
      </w:r>
      <w:r>
        <w:t xml:space="preserve">   desobediente    </w:t>
      </w:r>
      <w:r>
        <w:t xml:space="preserve">   obediente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ninez 2</dc:title>
  <dcterms:created xsi:type="dcterms:W3CDTF">2021-10-11T09:10:13Z</dcterms:created>
  <dcterms:modified xsi:type="dcterms:W3CDTF">2021-10-11T09:10:13Z</dcterms:modified>
</cp:coreProperties>
</file>