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Matte    </w:t>
      </w:r>
      <w:r>
        <w:t xml:space="preserve">   Neutral tones    </w:t>
      </w:r>
      <w:r>
        <w:t xml:space="preserve">   Molding    </w:t>
      </w:r>
      <w:r>
        <w:t xml:space="preserve">   Abstract    </w:t>
      </w:r>
      <w:r>
        <w:t xml:space="preserve">   Gloss    </w:t>
      </w:r>
      <w:r>
        <w:t xml:space="preserve">   Finish    </w:t>
      </w:r>
      <w:r>
        <w:t xml:space="preserve">   Granite    </w:t>
      </w:r>
      <w:r>
        <w:t xml:space="preserve">   Hardwood    </w:t>
      </w:r>
      <w:r>
        <w:t xml:space="preserve">   Porcelain    </w:t>
      </w:r>
      <w:r>
        <w:t xml:space="preserve">   Marble    </w:t>
      </w:r>
      <w:r>
        <w:t xml:space="preserve">   Paneling    </w:t>
      </w:r>
      <w:r>
        <w:t xml:space="preserve">   Design    </w:t>
      </w:r>
      <w:r>
        <w:t xml:space="preserve">   Blueprint    </w:t>
      </w:r>
      <w:r>
        <w:t xml:space="preserve">   Wood stain    </w:t>
      </w:r>
      <w:r>
        <w:t xml:space="preserve">   Paint    </w:t>
      </w:r>
      <w:r>
        <w:t xml:space="preserve">   Decor    </w:t>
      </w:r>
      <w:r>
        <w:t xml:space="preserve">   Interior    </w:t>
      </w:r>
      <w:r>
        <w:t xml:space="preserve">   Laminate    </w:t>
      </w:r>
      <w:r>
        <w:t xml:space="preserve">   Tile    </w:t>
      </w:r>
      <w:r>
        <w:t xml:space="preserve">   Carpet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</dc:title>
  <dcterms:created xsi:type="dcterms:W3CDTF">2021-10-11T09:09:35Z</dcterms:created>
  <dcterms:modified xsi:type="dcterms:W3CDTF">2021-10-11T09:09:35Z</dcterms:modified>
</cp:coreProperties>
</file>