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or large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Polite, kind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different kinds of things or people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together or hang out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or important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smell synonym?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many in a small space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leaned or support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events, celebration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synonym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Hub or center of much activity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comfortable , homey place to be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Surprising or amazing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Realize that you know someone or something synonym?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and comfortable synonym?</w:t>
            </w:r>
          </w:p>
        </w:tc>
      </w:tr>
    </w:tbl>
    <w:p>
      <w:pPr>
        <w:pStyle w:val="WordBankMedium"/>
      </w:pPr>
      <w:r>
        <w:t xml:space="preserve">   accustomed to    </w:t>
      </w:r>
      <w:r>
        <w:t xml:space="preserve">   cozy    </w:t>
      </w:r>
      <w:r>
        <w:t xml:space="preserve">   aroma    </w:t>
      </w:r>
      <w:r>
        <w:t xml:space="preserve">   propped    </w:t>
      </w:r>
      <w:r>
        <w:t xml:space="preserve">   grand    </w:t>
      </w:r>
      <w:r>
        <w:t xml:space="preserve">   festivities    </w:t>
      </w:r>
      <w:r>
        <w:t xml:space="preserve">   massive    </w:t>
      </w:r>
      <w:r>
        <w:t xml:space="preserve">   magical    </w:t>
      </w:r>
      <w:r>
        <w:t xml:space="preserve">   diverse    </w:t>
      </w:r>
      <w:r>
        <w:t xml:space="preserve">   packed    </w:t>
      </w:r>
      <w:r>
        <w:t xml:space="preserve">   congregate    </w:t>
      </w:r>
      <w:r>
        <w:t xml:space="preserve">   courteous    </w:t>
      </w:r>
      <w:r>
        <w:t xml:space="preserve">   metropolitan    </w:t>
      </w:r>
      <w:r>
        <w:t xml:space="preserve">   recognize    </w:t>
      </w:r>
      <w:r>
        <w:t xml:space="preserve">   nesting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terms:created xsi:type="dcterms:W3CDTF">2021-10-11T09:10:24Z</dcterms:created>
  <dcterms:modified xsi:type="dcterms:W3CDTF">2021-10-11T09:10:24Z</dcterms:modified>
</cp:coreProperties>
</file>