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Alone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cardboard    </w:t>
      </w:r>
      <w:r>
        <w:t xml:space="preserve">   paint    </w:t>
      </w:r>
      <w:r>
        <w:t xml:space="preserve">   hot    </w:t>
      </w:r>
      <w:r>
        <w:t xml:space="preserve">   door handle    </w:t>
      </w:r>
      <w:r>
        <w:t xml:space="preserve">   bricks    </w:t>
      </w:r>
      <w:r>
        <w:t xml:space="preserve">   electricity    </w:t>
      </w:r>
      <w:r>
        <w:t xml:space="preserve">   blow torch    </w:t>
      </w:r>
      <w:r>
        <w:t xml:space="preserve">   toilet    </w:t>
      </w:r>
      <w:r>
        <w:t xml:space="preserve">   kerosine    </w:t>
      </w:r>
      <w:r>
        <w:t xml:space="preserve">   big hole    </w:t>
      </w:r>
      <w:r>
        <w:t xml:space="preserve">   decorations    </w:t>
      </w:r>
      <w:r>
        <w:t xml:space="preserve">   tar    </w:t>
      </w:r>
      <w:r>
        <w:t xml:space="preserve">   feathers    </w:t>
      </w:r>
      <w:r>
        <w:t xml:space="preserve">   nail    </w:t>
      </w:r>
      <w:r>
        <w:t xml:space="preserve">   rope    </w:t>
      </w:r>
      <w:r>
        <w:t xml:space="preserve">   shovel    </w:t>
      </w:r>
      <w:r>
        <w:t xml:space="preserve">   spider    </w:t>
      </w:r>
      <w:r>
        <w:t xml:space="preserve">   marly    </w:t>
      </w:r>
      <w:r>
        <w:t xml:space="preserve">   pigeon lady    </w:t>
      </w:r>
      <w:r>
        <w:t xml:space="preserve">   harry    </w:t>
      </w:r>
      <w:r>
        <w:t xml:space="preserve">   marv    </w:t>
      </w:r>
      <w:r>
        <w:t xml:space="preserve">   kevin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Alone</dc:title>
  <dcterms:created xsi:type="dcterms:W3CDTF">2021-10-11T09:10:21Z</dcterms:created>
  <dcterms:modified xsi:type="dcterms:W3CDTF">2021-10-11T09:10:21Z</dcterms:modified>
</cp:coreProperties>
</file>