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&amp; Auto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BLEEDING    </w:t>
      </w:r>
      <w:r>
        <w:t xml:space="preserve">   BRAKES    </w:t>
      </w:r>
      <w:r>
        <w:t xml:space="preserve">   CHEMICALS    </w:t>
      </w:r>
      <w:r>
        <w:t xml:space="preserve">   COOKERS    </w:t>
      </w:r>
      <w:r>
        <w:t xml:space="preserve">   ELECTRICITY    </w:t>
      </w:r>
      <w:r>
        <w:t xml:space="preserve">   EXHAUST    </w:t>
      </w:r>
      <w:r>
        <w:t xml:space="preserve">   EXTINGUISHER    </w:t>
      </w:r>
      <w:r>
        <w:t xml:space="preserve">   FIRE    </w:t>
      </w:r>
      <w:r>
        <w:t xml:space="preserve">   FIRST AID    </w:t>
      </w:r>
      <w:r>
        <w:t xml:space="preserve">   GLOVES    </w:t>
      </w:r>
      <w:r>
        <w:t xml:space="preserve">   HEALTH    </w:t>
      </w:r>
      <w:r>
        <w:t xml:space="preserve">   HOT WATER    </w:t>
      </w:r>
      <w:r>
        <w:t xml:space="preserve">   KNIVES    </w:t>
      </w:r>
      <w:r>
        <w:t xml:space="preserve">   MATCHES    </w:t>
      </w:r>
      <w:r>
        <w:t xml:space="preserve">   MEDICINES    </w:t>
      </w:r>
      <w:r>
        <w:t xml:space="preserve">   OXYGEN    </w:t>
      </w:r>
      <w:r>
        <w:t xml:space="preserve">   POOLS    </w:t>
      </w:r>
      <w:r>
        <w:t xml:space="preserve">   POT    </w:t>
      </w:r>
      <w:r>
        <w:t xml:space="preserve">   SEAT BELT    </w:t>
      </w:r>
      <w:r>
        <w:t xml:space="preserve">   STAIRS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&amp; Auto Safety</dc:title>
  <dcterms:created xsi:type="dcterms:W3CDTF">2021-10-11T09:09:00Z</dcterms:created>
  <dcterms:modified xsi:type="dcterms:W3CDTF">2021-10-11T09:09:00Z</dcterms:modified>
</cp:coreProperties>
</file>