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&amp; Away</w:t>
      </w:r>
    </w:p>
    <w:p>
      <w:pPr>
        <w:pStyle w:val="Questions"/>
      </w:pPr>
      <w:r>
        <w:t xml:space="preserve">1. ELBLII RSDOFHA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YDBRO RNMOGA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ERUHNT INKG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INUTJS NRAMGO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EIAATNKR ANAMCPH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ATTM EAGP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AMTNRI ODHFRAS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FLA STRAEWT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MNAOS GRMNOA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NTALANIEH OECOPR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IILOAV RSIARHDC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IVEE REACUGIM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EREIN ROETSBR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RMINYLA EHCMARBS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OJNH LAPREM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HALE REK-TAOATBRPESN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OEPBHE OSNOCNHLI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ORO ASWETRT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ROTI AMRGON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VJ OSPARNTTE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CAZ EGARIMCU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&amp; Away</dc:title>
  <dcterms:created xsi:type="dcterms:W3CDTF">2021-10-11T09:08:49Z</dcterms:created>
  <dcterms:modified xsi:type="dcterms:W3CDTF">2021-10-11T09:08:49Z</dcterms:modified>
</cp:coreProperties>
</file>