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Buying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Value of an owner's share in a property; value minus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Provision stating fulfillment of a contract depends on certain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 in price levels and reduction in the value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Detailed written document which, once signed by both parties, becomes a legally binding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Written proof a lender is willing and ready to lend an individual a specific amount of money for a mortgage based on verified income and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who is licensed to negotiate and arrange real estate sales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Record of how an individual has repaid debts in the past, used as a guide to measure the individual's ability to borrow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Percentage of a person's income which goes toward paying debts; one way lenders measure an individual's ability to borrow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 charged by a lender for the use of borrowed money; expressed as a percentage of the amount borrowed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during which the title to the property is transferred to the buyer, also known as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Loan to finance the purchase of real estate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Buying Basics</dc:title>
  <dcterms:created xsi:type="dcterms:W3CDTF">2021-10-11T09:09:14Z</dcterms:created>
  <dcterms:modified xsi:type="dcterms:W3CDTF">2021-10-11T09:09:14Z</dcterms:modified>
</cp:coreProperties>
</file>