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Care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return to a normal state of health, mind,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 used to diagnose, cure, treat, or prevent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diagnostic testing used to measure or examine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providing care for the sick or terminally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introduction of a liquid into a vein or subcutaneous tissue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responsible for the operation of the nursing unit over a specific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invasion and growth of germs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practice to maintain health and prevent disease through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physical activity to sustain or improve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colorless, odorless, tasteless gas essential to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provision of healthcare remotely by means of telecommunications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medicine dealing with old age medical care and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place where someone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medicine dealing with children and their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sympathetic consciousness of others' distress with a desire to alleviate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carry out one's own activities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specialized medical care for people living with a serious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short-term break for caregivers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misguided reaction to foreign substances by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physical removal, repair, or readjustment of organs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treatment intended to relieve or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of medicine focused on something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of being free from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 trained to care for the sick or infirm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Care Month</dc:title>
  <dcterms:created xsi:type="dcterms:W3CDTF">2021-10-11T09:10:56Z</dcterms:created>
  <dcterms:modified xsi:type="dcterms:W3CDTF">2021-10-11T09:10:56Z</dcterms:modified>
</cp:coreProperties>
</file>