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Care and Equipment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mouth should be rinsed prior to dental care with chlorhexadine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Fluoride is applied to clean...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in a chemical dental diet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often should teeth be brushed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mouth rinse prior to cleaning is necessary to decrease the aerosolized bacteria we are exposed to and the ......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dental instruments should be sharpened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cheating agent in water additives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Dental diets are mechanical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home care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fluoride is used to strengthen teeth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dental equipment should be cleaned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Dental Chews should be soft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seal of approval for veterinary dental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 types of stones used to sharpen are the india stone and the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fluoride is left on for 5 minutes and wiped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Care and Equipment Care</dc:title>
  <dcterms:created xsi:type="dcterms:W3CDTF">2021-10-11T09:09:05Z</dcterms:created>
  <dcterms:modified xsi:type="dcterms:W3CDTF">2021-10-11T09:09:05Z</dcterms:modified>
</cp:coreProperties>
</file>