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CATHETER    </w:t>
      </w:r>
      <w:r>
        <w:t xml:space="preserve">   COMPANIONSHIP    </w:t>
      </w:r>
      <w:r>
        <w:t xml:space="preserve">   COMPLIANCE    </w:t>
      </w:r>
      <w:r>
        <w:t xml:space="preserve">   CONFIDENTIALITY    </w:t>
      </w:r>
      <w:r>
        <w:t xml:space="preserve">   DEMENTIA    </w:t>
      </w:r>
      <w:r>
        <w:t xml:space="preserve">   FACILITIES    </w:t>
      </w:r>
      <w:r>
        <w:t xml:space="preserve">   HIPPA    </w:t>
      </w:r>
      <w:r>
        <w:t xml:space="preserve">   HOUSEKEEPING    </w:t>
      </w:r>
      <w:r>
        <w:t xml:space="preserve">   MEAL PREPERATION    </w:t>
      </w:r>
      <w:r>
        <w:t xml:space="preserve">   TOILETING    </w:t>
      </w:r>
      <w:r>
        <w:t xml:space="preserve">   TRANSFER    </w:t>
      </w:r>
      <w:r>
        <w:t xml:space="preserve">   TRANSPORTATION    </w:t>
      </w:r>
      <w:r>
        <w:t xml:space="preserve">   URINAL    </w:t>
      </w:r>
      <w:r>
        <w:t xml:space="preserve">   WALKER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Care</dc:title>
  <dcterms:created xsi:type="dcterms:W3CDTF">2021-10-11T09:09:07Z</dcterms:created>
  <dcterms:modified xsi:type="dcterms:W3CDTF">2021-10-11T09:09:07Z</dcterms:modified>
</cp:coreProperties>
</file>