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Home Depot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trowel    </w:t>
      </w:r>
      <w:r>
        <w:t xml:space="preserve">   jig saw    </w:t>
      </w:r>
      <w:r>
        <w:t xml:space="preserve">   leaf rake    </w:t>
      </w:r>
      <w:r>
        <w:t xml:space="preserve">   screwdriver    </w:t>
      </w:r>
      <w:r>
        <w:t xml:space="preserve">   stud finder    </w:t>
      </w:r>
      <w:r>
        <w:t xml:space="preserve">   torque wrench    </w:t>
      </w:r>
      <w:r>
        <w:t xml:space="preserve">   leaf blower    </w:t>
      </w:r>
      <w:r>
        <w:t xml:space="preserve">   caulking gun    </w:t>
      </w:r>
      <w:r>
        <w:t xml:space="preserve">   heat gun    </w:t>
      </w:r>
      <w:r>
        <w:t xml:space="preserve">   putty knife    </w:t>
      </w:r>
      <w:r>
        <w:t xml:space="preserve">   box cutter    </w:t>
      </w:r>
      <w:r>
        <w:t xml:space="preserve">   needle nose pliers    </w:t>
      </w:r>
      <w:r>
        <w:t xml:space="preserve">   drain snake    </w:t>
      </w:r>
      <w:r>
        <w:t xml:space="preserve">   rasp    </w:t>
      </w:r>
      <w:r>
        <w:t xml:space="preserve">   wheelbarrow    </w:t>
      </w:r>
      <w:r>
        <w:t xml:space="preserve">   chalk line    </w:t>
      </w:r>
      <w:r>
        <w:t xml:space="preserve">   hacksaw    </w:t>
      </w:r>
      <w:r>
        <w:t xml:space="preserve">   belt sander    </w:t>
      </w:r>
      <w:r>
        <w:t xml:space="preserve">   router    </w:t>
      </w:r>
      <w:r>
        <w:t xml:space="preserve">   hammer    </w:t>
      </w:r>
      <w:r>
        <w:t xml:space="preserve">   power drill    </w:t>
      </w:r>
      <w:r>
        <w:t xml:space="preserve">   shears    </w:t>
      </w:r>
      <w:r>
        <w:t xml:space="preserve">   fork spade    </w:t>
      </w:r>
      <w:r>
        <w:t xml:space="preserve">   push broom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 Depot</dc:title>
  <dcterms:created xsi:type="dcterms:W3CDTF">2021-10-11T09:09:24Z</dcterms:created>
  <dcterms:modified xsi:type="dcterms:W3CDTF">2021-10-11T09:09:24Z</dcterms:modified>
</cp:coreProperties>
</file>