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Depot Lingo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automotive    </w:t>
      </w:r>
      <w:r>
        <w:t xml:space="preserve">   barb    </w:t>
      </w:r>
      <w:r>
        <w:t xml:space="preserve">   bath    </w:t>
      </w:r>
      <w:r>
        <w:t xml:space="preserve">   brian    </w:t>
      </w:r>
      <w:r>
        <w:t xml:space="preserve">   cashier    </w:t>
      </w:r>
      <w:r>
        <w:t xml:space="preserve">   charlene    </w:t>
      </w:r>
      <w:r>
        <w:t xml:space="preserve">   credit card    </w:t>
      </w:r>
      <w:r>
        <w:t xml:space="preserve">   electrical    </w:t>
      </w:r>
      <w:r>
        <w:t xml:space="preserve">   flooring    </w:t>
      </w:r>
      <w:r>
        <w:t xml:space="preserve">   front end    </w:t>
      </w:r>
      <w:r>
        <w:t xml:space="preserve">   hardware    </w:t>
      </w:r>
      <w:r>
        <w:t xml:space="preserve">   head cashier    </w:t>
      </w:r>
      <w:r>
        <w:t xml:space="preserve">   homer badge    </w:t>
      </w:r>
      <w:r>
        <w:t xml:space="preserve">   kitchen    </w:t>
      </w:r>
      <w:r>
        <w:t xml:space="preserve">   lani    </w:t>
      </w:r>
      <w:r>
        <w:t xml:space="preserve">   lot    </w:t>
      </w:r>
      <w:r>
        <w:t xml:space="preserve">   love    </w:t>
      </w:r>
      <w:r>
        <w:t xml:space="preserve">   lumber    </w:t>
      </w:r>
      <w:r>
        <w:t xml:space="preserve">   no overtime    </w:t>
      </w:r>
      <w:r>
        <w:t xml:space="preserve">   pack down    </w:t>
      </w:r>
      <w:r>
        <w:t xml:space="preserve">   paint    </w:t>
      </w:r>
      <w:r>
        <w:t xml:space="preserve">   pro account rep    </w:t>
      </w:r>
      <w:r>
        <w:t xml:space="preserve">   return to vender    </w:t>
      </w:r>
      <w:r>
        <w:t xml:space="preserve">   rtv    </w:t>
      </w:r>
      <w:r>
        <w:t xml:space="preserve">   self check out    </w:t>
      </w:r>
      <w:r>
        <w:t xml:space="preserve">   special services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Depot Lingo :)</dc:title>
  <dcterms:created xsi:type="dcterms:W3CDTF">2021-10-11T09:09:09Z</dcterms:created>
  <dcterms:modified xsi:type="dcterms:W3CDTF">2021-10-11T09:09:09Z</dcterms:modified>
</cp:coreProperties>
</file>