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Dried 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should open dried foods be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recommended to follow instructions in dehydrator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Bacteria, yeasts or molds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excellent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Removing moisture from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Drying destroys this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important to the drying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Dried foods must be _______ to room temperate before storage?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happens when moisture gets trapped inside the fruit.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heat-treating sun-dried fruits to rid of insects or insect eggs.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needs to move from foods to aid in the drying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Drying food here is not recommended.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best for drying fruits indoors and outdoors.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allows microbes to grow in a fruit and spoil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Dried Fruits </dc:title>
  <dcterms:created xsi:type="dcterms:W3CDTF">2022-01-22T03:38:16Z</dcterms:created>
  <dcterms:modified xsi:type="dcterms:W3CDTF">2022-01-22T03:38:16Z</dcterms:modified>
</cp:coreProperties>
</file>