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Ec. 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stay just below the boiling point while being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 in the steam generated by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mixture smooth by lifting it over and over quickly with a big beating stroke or to incorporate air through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heat food so that the liquid gets hot enough for bubbles to rise and break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press, fold, and stretch dough until it is smooth and uniform, usually done by pressing with the heels of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quash food with a fork, spoon or masher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all the liquid using a colander, strainer or by pressing a plate against the food while tilting the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powder substance used for breads, cakes and 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mix ingredients together gently with a spoon or fork until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mix ingredients lightly without crushing or mashing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beat sugar and fat/butter together until light and fluffy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flatten to a desired thickness by using a rolling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scrape food agains the hold of a grater making thin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mix ingredients together using a fast circular motion with a spoon, fork, whisk or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soak food in a liquid to tenderize or add flavor to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cook over medium or high until surface of food browns or darkens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prepare food by applying heat in any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mix ingredients by gently turning one art over another with a spatula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ornament a food-usually with another colorful food before serving to add eye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or strip off the skin and rind of some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cook food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cook quickly in a small amount of fat/butter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roast meat slowly on a pit rack or rack over heat, basting frequently with seasoned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cut into small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cut into small pieces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Ec. Cooking Terms</dc:title>
  <dcterms:created xsi:type="dcterms:W3CDTF">2021-10-12T14:24:59Z</dcterms:created>
  <dcterms:modified xsi:type="dcterms:W3CDTF">2021-10-12T14:24:59Z</dcterms:modified>
</cp:coreProperties>
</file>