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Ec. Review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recycling    </w:t>
      </w:r>
      <w:r>
        <w:t xml:space="preserve">   nutrition    </w:t>
      </w:r>
      <w:r>
        <w:t xml:space="preserve">   canadas food guide    </w:t>
      </w:r>
      <w:r>
        <w:t xml:space="preserve">   shoes    </w:t>
      </w:r>
      <w:r>
        <w:t xml:space="preserve">   hair    </w:t>
      </w:r>
      <w:r>
        <w:t xml:space="preserve">   sink    </w:t>
      </w:r>
      <w:r>
        <w:t xml:space="preserve">   bacteria    </w:t>
      </w:r>
      <w:r>
        <w:t xml:space="preserve">   hands    </w:t>
      </w:r>
      <w:r>
        <w:t xml:space="preserve">   firstaid    </w:t>
      </w:r>
      <w:r>
        <w:t xml:space="preserve">   dash    </w:t>
      </w:r>
      <w:r>
        <w:t xml:space="preserve">   pinch    </w:t>
      </w:r>
      <w:r>
        <w:t xml:space="preserve">   whip    </w:t>
      </w:r>
      <w:r>
        <w:t xml:space="preserve">   beat    </w:t>
      </w:r>
      <w:r>
        <w:t xml:space="preserve">   combine    </w:t>
      </w:r>
      <w:r>
        <w:t xml:space="preserve">   stir    </w:t>
      </w:r>
      <w:r>
        <w:t xml:space="preserve">   fold    </w:t>
      </w:r>
      <w:r>
        <w:t xml:space="preserve">   melt    </w:t>
      </w:r>
      <w:r>
        <w:t xml:space="preserve">   boil    </w:t>
      </w:r>
      <w:r>
        <w:t xml:space="preserve">   bake    </w:t>
      </w:r>
      <w:r>
        <w:t xml:space="preserve">   preread    </w:t>
      </w:r>
      <w:r>
        <w:t xml:space="preserve">   flatblade    </w:t>
      </w:r>
      <w:r>
        <w:t xml:space="preserve">   commonsense    </w:t>
      </w:r>
      <w:r>
        <w:t xml:space="preserve">   extinguisher    </w:t>
      </w:r>
      <w:r>
        <w:t xml:space="preserve">   fires    </w:t>
      </w:r>
      <w:r>
        <w:t xml:space="preserve">   measures    </w:t>
      </w:r>
      <w:r>
        <w:t xml:space="preserve">   liquid    </w:t>
      </w:r>
      <w:r>
        <w:t xml:space="preserve">   small    </w:t>
      </w:r>
      <w:r>
        <w:t xml:space="preserve">   dry    </w:t>
      </w:r>
      <w:r>
        <w:t xml:space="preserve">   fibre    </w:t>
      </w:r>
      <w:r>
        <w:t xml:space="preserve">   poop    </w:t>
      </w:r>
      <w:r>
        <w:t xml:space="preserve">   anus    </w:t>
      </w:r>
      <w:r>
        <w:t xml:space="preserve">   digestion    </w:t>
      </w:r>
      <w:r>
        <w:t xml:space="preserve">   stove    </w:t>
      </w:r>
      <w:r>
        <w:t xml:space="preserve">   oven    </w:t>
      </w:r>
      <w:r>
        <w:t xml:space="preserve">   apron    </w:t>
      </w:r>
      <w:r>
        <w:t xml:space="preserve">   towels    </w:t>
      </w:r>
      <w:r>
        <w:t xml:space="preserve">   salmonella    </w:t>
      </w:r>
      <w:r>
        <w:t xml:space="preserve">   ecoli    </w:t>
      </w:r>
      <w:r>
        <w:t xml:space="preserve">   hygiene    </w:t>
      </w:r>
      <w:r>
        <w:t xml:space="preserve">   safety    </w:t>
      </w:r>
      <w:r>
        <w:t xml:space="preserve">   snacks    </w:t>
      </w:r>
      <w:r>
        <w:t xml:space="preserve">   healthy    </w:t>
      </w:r>
      <w:r>
        <w:t xml:space="preserve">   water    </w:t>
      </w:r>
      <w:r>
        <w:t xml:space="preserve">   tasty    </w:t>
      </w:r>
      <w:r>
        <w:t xml:space="preserve">   minerals    </w:t>
      </w:r>
      <w:r>
        <w:t xml:space="preserve">   vitamins    </w:t>
      </w:r>
      <w:r>
        <w:t xml:space="preserve">   protein    </w:t>
      </w:r>
      <w:r>
        <w:t xml:space="preserve">   fat    </w:t>
      </w:r>
      <w:r>
        <w:t xml:space="preserve">   carbohydrates    </w:t>
      </w:r>
      <w:r>
        <w:t xml:space="preserve">   preheat    </w:t>
      </w:r>
      <w:r>
        <w:t xml:space="preserve">   recipe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Ec. Review Puzzle</dc:title>
  <dcterms:created xsi:type="dcterms:W3CDTF">2021-10-12T14:23:51Z</dcterms:created>
  <dcterms:modified xsi:type="dcterms:W3CDTF">2021-10-12T14:23:51Z</dcterms:modified>
</cp:coreProperties>
</file>